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2152" w14:textId="3FFA34E3" w:rsidR="002E1A2C" w:rsidRPr="00416BA7" w:rsidRDefault="009B13DB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r w:rsidRPr="00416BA7">
        <w:rPr>
          <w:rFonts w:ascii="Arial" w:hAnsi="Arial" w:cs="Arial"/>
          <w:b/>
          <w:bCs/>
          <w:sz w:val="36"/>
          <w:szCs w:val="36"/>
        </w:rPr>
        <w:t xml:space="preserve">POPLATKY </w:t>
      </w:r>
      <w:r w:rsidR="00591069" w:rsidRPr="00416BA7">
        <w:rPr>
          <w:rFonts w:ascii="Arial" w:hAnsi="Arial" w:cs="Arial"/>
          <w:b/>
          <w:bCs/>
          <w:sz w:val="36"/>
          <w:szCs w:val="36"/>
        </w:rPr>
        <w:t xml:space="preserve">ZA KOMUNÁLNÍ ODPAD A PSY </w:t>
      </w:r>
      <w:r w:rsidRPr="00416BA7">
        <w:rPr>
          <w:rFonts w:ascii="Arial" w:hAnsi="Arial" w:cs="Arial"/>
          <w:b/>
          <w:bCs/>
          <w:sz w:val="36"/>
          <w:szCs w:val="36"/>
        </w:rPr>
        <w:t>V ROCE 202</w:t>
      </w:r>
      <w:r w:rsidR="00686E5B">
        <w:rPr>
          <w:rFonts w:ascii="Arial" w:hAnsi="Arial" w:cs="Arial"/>
          <w:b/>
          <w:bCs/>
          <w:sz w:val="36"/>
          <w:szCs w:val="36"/>
        </w:rPr>
        <w:t>6</w:t>
      </w:r>
    </w:p>
    <w:p w14:paraId="0EDA15E6" w14:textId="30B332F5" w:rsidR="00EA0967" w:rsidRPr="00416BA7" w:rsidRDefault="00591069" w:rsidP="002E1A2C">
      <w:pPr>
        <w:ind w:left="-1134" w:right="-999"/>
        <w:rPr>
          <w:rFonts w:ascii="Arial" w:hAnsi="Arial" w:cs="Arial"/>
          <w:b/>
          <w:bCs/>
          <w:sz w:val="36"/>
          <w:szCs w:val="36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</w:rPr>
        <w:t>P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oplat</w:t>
      </w:r>
      <w:r w:rsidRPr="00416BA7">
        <w:rPr>
          <w:rFonts w:ascii="Arial" w:hAnsi="Arial" w:cs="Arial"/>
          <w:b/>
          <w:bCs/>
          <w:sz w:val="32"/>
          <w:szCs w:val="32"/>
        </w:rPr>
        <w:t>ek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komunální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</w:rPr>
        <w:t>odpad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</w:rPr>
        <w:t>:</w:t>
      </w:r>
      <w:r w:rsidR="00EA0967" w:rsidRPr="00416BA7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622F73">
        <w:rPr>
          <w:rFonts w:ascii="Arial" w:hAnsi="Arial" w:cs="Arial"/>
          <w:b/>
          <w:bCs/>
          <w:sz w:val="32"/>
          <w:szCs w:val="32"/>
        </w:rPr>
        <w:t>8</w:t>
      </w:r>
      <w:r w:rsidR="001F1B55" w:rsidRPr="00416BA7">
        <w:rPr>
          <w:rFonts w:ascii="Arial" w:hAnsi="Arial" w:cs="Arial"/>
          <w:b/>
          <w:bCs/>
          <w:sz w:val="32"/>
          <w:szCs w:val="32"/>
        </w:rPr>
        <w:t>00,-</w:t>
      </w:r>
      <w:proofErr w:type="gramEnd"/>
      <w:r w:rsidR="001F1B55" w:rsidRPr="00416BA7">
        <w:rPr>
          <w:rFonts w:ascii="Arial" w:hAnsi="Arial" w:cs="Arial"/>
          <w:b/>
          <w:bCs/>
          <w:sz w:val="32"/>
          <w:szCs w:val="32"/>
        </w:rPr>
        <w:t>Kč</w:t>
      </w:r>
      <w:r w:rsidR="002E1A2C" w:rsidRPr="00416BA7">
        <w:rPr>
          <w:rFonts w:ascii="Arial" w:hAnsi="Arial" w:cs="Arial"/>
          <w:sz w:val="32"/>
          <w:szCs w:val="32"/>
        </w:rPr>
        <w:t xml:space="preserve">   </w:t>
      </w:r>
      <w:proofErr w:type="spellStart"/>
      <w:r w:rsidR="002E1A2C" w:rsidRPr="00416BA7">
        <w:rPr>
          <w:rFonts w:ascii="Arial" w:hAnsi="Arial" w:cs="Arial"/>
          <w:sz w:val="32"/>
          <w:szCs w:val="32"/>
        </w:rPr>
        <w:t>s</w:t>
      </w:r>
      <w:r w:rsidR="001F1B55" w:rsidRPr="00416BA7">
        <w:rPr>
          <w:rFonts w:ascii="Arial" w:hAnsi="Arial" w:cs="Arial"/>
          <w:sz w:val="32"/>
          <w:szCs w:val="32"/>
        </w:rPr>
        <w:t>platnost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F1B55" w:rsidRPr="00416BA7">
        <w:rPr>
          <w:rFonts w:ascii="Arial" w:hAnsi="Arial" w:cs="Arial"/>
          <w:sz w:val="32"/>
          <w:szCs w:val="32"/>
        </w:rPr>
        <w:t>poplatku</w:t>
      </w:r>
      <w:proofErr w:type="spellEnd"/>
      <w:r w:rsidR="001F1B55" w:rsidRPr="00416BA7">
        <w:rPr>
          <w:rFonts w:ascii="Arial" w:hAnsi="Arial" w:cs="Arial"/>
          <w:sz w:val="32"/>
          <w:szCs w:val="32"/>
        </w:rPr>
        <w:t xml:space="preserve"> je do </w:t>
      </w:r>
      <w:proofErr w:type="gramStart"/>
      <w:r w:rsidR="001F1B55" w:rsidRPr="00416BA7">
        <w:rPr>
          <w:rFonts w:ascii="Arial" w:hAnsi="Arial" w:cs="Arial"/>
          <w:sz w:val="32"/>
          <w:szCs w:val="32"/>
        </w:rPr>
        <w:t>31.3.20</w:t>
      </w:r>
      <w:r w:rsidR="009B13DB" w:rsidRPr="00416BA7">
        <w:rPr>
          <w:rFonts w:ascii="Arial" w:hAnsi="Arial" w:cs="Arial"/>
          <w:sz w:val="32"/>
          <w:szCs w:val="32"/>
        </w:rPr>
        <w:t>2</w:t>
      </w:r>
      <w:r w:rsidR="00686E5B">
        <w:rPr>
          <w:rFonts w:ascii="Arial" w:hAnsi="Arial" w:cs="Arial"/>
          <w:sz w:val="32"/>
          <w:szCs w:val="32"/>
        </w:rPr>
        <w:t>6</w:t>
      </w:r>
      <w:r w:rsidR="001F1B55" w:rsidRPr="00416BA7">
        <w:rPr>
          <w:rFonts w:ascii="Arial" w:hAnsi="Arial" w:cs="Arial"/>
          <w:sz w:val="32"/>
          <w:szCs w:val="32"/>
        </w:rPr>
        <w:t xml:space="preserve"> !</w:t>
      </w:r>
      <w:proofErr w:type="gramEnd"/>
    </w:p>
    <w:p w14:paraId="64DC7912" w14:textId="65B6A676" w:rsidR="00B1233B" w:rsidRDefault="001F1B55" w:rsidP="00B1233B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Kdo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platí</w:t>
      </w:r>
      <w:proofErr w:type="spellEnd"/>
      <w:r w:rsidR="00591069"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každý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přihlášený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občan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</w:t>
      </w:r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nemovitosti</w:t>
      </w:r>
      <w:proofErr w:type="spellEnd"/>
      <w:r w:rsidR="00591069" w:rsidRPr="00416BA7">
        <w:rPr>
          <w:rFonts w:ascii="Arial" w:hAnsi="Arial" w:cs="Arial"/>
        </w:rPr>
        <w:t xml:space="preserve"> s </w:t>
      </w:r>
      <w:proofErr w:type="spellStart"/>
      <w:r w:rsidR="00591069" w:rsidRPr="00416BA7">
        <w:rPr>
          <w:rFonts w:ascii="Arial" w:hAnsi="Arial" w:cs="Arial"/>
        </w:rPr>
        <w:t>č.p</w:t>
      </w:r>
      <w:proofErr w:type="spellEnd"/>
      <w:r w:rsidR="00591069" w:rsidRPr="00416BA7">
        <w:rPr>
          <w:rFonts w:ascii="Arial" w:hAnsi="Arial" w:cs="Arial"/>
        </w:rPr>
        <w:t xml:space="preserve">. </w:t>
      </w:r>
      <w:proofErr w:type="spellStart"/>
      <w:r w:rsidR="00591069" w:rsidRPr="00416BA7">
        <w:rPr>
          <w:rFonts w:ascii="Arial" w:hAnsi="Arial" w:cs="Arial"/>
        </w:rPr>
        <w:t>nebo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č.e</w:t>
      </w:r>
      <w:proofErr w:type="spellEnd"/>
      <w:r w:rsidR="00591069" w:rsidRPr="00416BA7">
        <w:rPr>
          <w:rFonts w:ascii="Arial" w:hAnsi="Arial" w:cs="Arial"/>
        </w:rPr>
        <w:t>.</w:t>
      </w:r>
      <w:r w:rsidRPr="00416BA7">
        <w:rPr>
          <w:rFonts w:ascii="Arial" w:hAnsi="Arial" w:cs="Arial"/>
        </w:rPr>
        <w:t xml:space="preserve">, </w:t>
      </w:r>
      <w:proofErr w:type="spellStart"/>
      <w:r w:rsidRPr="00416BA7">
        <w:rPr>
          <w:rFonts w:ascii="Arial" w:hAnsi="Arial" w:cs="Arial"/>
        </w:rPr>
        <w:t>kde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není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nikdo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trvale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přihlášen</w:t>
      </w:r>
      <w:proofErr w:type="spellEnd"/>
      <w:r w:rsidRPr="00416BA7">
        <w:rPr>
          <w:rFonts w:ascii="Arial" w:hAnsi="Arial" w:cs="Arial"/>
        </w:rPr>
        <w:br/>
      </w:r>
      <w:r w:rsidR="00591069" w:rsidRPr="00416BA7">
        <w:rPr>
          <w:rFonts w:ascii="Arial" w:hAnsi="Arial" w:cs="Arial"/>
        </w:rPr>
        <w:t xml:space="preserve">                       - </w:t>
      </w:r>
      <w:proofErr w:type="spellStart"/>
      <w:r w:rsidRPr="00416BA7">
        <w:rPr>
          <w:rFonts w:ascii="Arial" w:hAnsi="Arial" w:cs="Arial"/>
        </w:rPr>
        <w:t>majitel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chaty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domu</w:t>
      </w:r>
      <w:proofErr w:type="spellEnd"/>
      <w:r w:rsidRPr="00416BA7">
        <w:rPr>
          <w:rFonts w:ascii="Arial" w:hAnsi="Arial" w:cs="Arial"/>
        </w:rPr>
        <w:t xml:space="preserve"> k </w:t>
      </w:r>
      <w:proofErr w:type="spellStart"/>
      <w:r w:rsidRPr="00416BA7">
        <w:rPr>
          <w:rFonts w:ascii="Arial" w:hAnsi="Arial" w:cs="Arial"/>
        </w:rPr>
        <w:t>rodinné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rekreaci</w:t>
      </w:r>
      <w:proofErr w:type="spellEnd"/>
      <w:r w:rsidRPr="00416BA7">
        <w:rPr>
          <w:rFonts w:ascii="Arial" w:hAnsi="Arial" w:cs="Arial"/>
        </w:rPr>
        <w:t xml:space="preserve"> (chalupa)</w:t>
      </w:r>
      <w:r w:rsidRPr="00416BA7">
        <w:rPr>
          <w:rFonts w:ascii="Arial" w:hAnsi="Arial" w:cs="Arial"/>
        </w:rPr>
        <w:br/>
      </w:r>
      <w:r w:rsidRPr="00416BA7">
        <w:rPr>
          <w:rFonts w:ascii="Arial" w:hAnsi="Arial" w:cs="Arial"/>
        </w:rPr>
        <w:br/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Způsob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platby</w:t>
      </w:r>
      <w:proofErr w:type="spellEnd"/>
      <w:r w:rsidRPr="00416BA7">
        <w:rPr>
          <w:rFonts w:ascii="Arial" w:hAnsi="Arial" w:cs="Arial"/>
        </w:rPr>
        <w:br/>
      </w:r>
      <w:r w:rsidR="00B1233B">
        <w:rPr>
          <w:rFonts w:ascii="Arial" w:hAnsi="Arial" w:cs="Arial"/>
          <w:b/>
          <w:bCs/>
        </w:rPr>
        <w:t xml:space="preserve">- </w:t>
      </w:r>
      <w:proofErr w:type="spellStart"/>
      <w:r w:rsidR="009B13DB" w:rsidRPr="00416BA7">
        <w:rPr>
          <w:rFonts w:ascii="Arial" w:hAnsi="Arial" w:cs="Arial"/>
          <w:b/>
          <w:bCs/>
        </w:rPr>
        <w:t>hotově</w:t>
      </w:r>
      <w:proofErr w:type="spellEnd"/>
      <w:r w:rsidR="00B1233B">
        <w:rPr>
          <w:rFonts w:ascii="Arial" w:hAnsi="Arial" w:cs="Arial"/>
          <w:b/>
          <w:bCs/>
        </w:rPr>
        <w:t xml:space="preserve">, </w:t>
      </w:r>
      <w:proofErr w:type="spellStart"/>
      <w:r w:rsidR="00B1233B">
        <w:rPr>
          <w:rFonts w:ascii="Arial" w:hAnsi="Arial" w:cs="Arial"/>
          <w:b/>
          <w:bCs/>
        </w:rPr>
        <w:t>nebo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proofErr w:type="spellStart"/>
      <w:r w:rsidR="00B1233B">
        <w:rPr>
          <w:rFonts w:ascii="Arial" w:hAnsi="Arial" w:cs="Arial"/>
          <w:b/>
          <w:bCs/>
        </w:rPr>
        <w:t>platební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proofErr w:type="spellStart"/>
      <w:r w:rsidR="00B1233B">
        <w:rPr>
          <w:rFonts w:ascii="Arial" w:hAnsi="Arial" w:cs="Arial"/>
          <w:b/>
          <w:bCs/>
        </w:rPr>
        <w:t>kartou</w:t>
      </w:r>
      <w:proofErr w:type="spellEnd"/>
      <w:r w:rsidR="00B1233B">
        <w:rPr>
          <w:rFonts w:ascii="Arial" w:hAnsi="Arial" w:cs="Arial"/>
          <w:b/>
          <w:bCs/>
        </w:rPr>
        <w:t xml:space="preserve"> </w:t>
      </w:r>
      <w:r w:rsidR="00B1233B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úředních</w:t>
      </w:r>
      <w:proofErr w:type="spellEnd"/>
      <w:r w:rsidR="009B13DB" w:rsidRPr="00416BA7">
        <w:rPr>
          <w:rFonts w:ascii="Arial" w:hAnsi="Arial" w:cs="Arial"/>
        </w:rPr>
        <w:t xml:space="preserve"> </w:t>
      </w:r>
      <w:proofErr w:type="spellStart"/>
      <w:r w:rsidR="009B13DB" w:rsidRPr="00416BA7">
        <w:rPr>
          <w:rFonts w:ascii="Arial" w:hAnsi="Arial" w:cs="Arial"/>
        </w:rPr>
        <w:t>hodinách</w:t>
      </w:r>
      <w:proofErr w:type="spellEnd"/>
      <w:r w:rsidR="009B13DB" w:rsidRPr="00416BA7">
        <w:rPr>
          <w:rFonts w:ascii="Arial" w:hAnsi="Arial" w:cs="Arial"/>
        </w:rPr>
        <w:t xml:space="preserve"> </w:t>
      </w:r>
      <w:r w:rsidR="00622F73">
        <w:rPr>
          <w:rFonts w:ascii="Arial" w:hAnsi="Arial" w:cs="Arial"/>
        </w:rPr>
        <w:t>-</w:t>
      </w:r>
      <w:r w:rsidR="009B13DB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na</w:t>
      </w:r>
      <w:proofErr w:type="spellEnd"/>
      <w:r w:rsidR="00591069" w:rsidRPr="00416BA7">
        <w:rPr>
          <w:rFonts w:ascii="Arial" w:hAnsi="Arial" w:cs="Arial"/>
        </w:rPr>
        <w:t xml:space="preserve"> PODATELNĚ </w:t>
      </w:r>
      <w:r w:rsidR="009B13DB" w:rsidRPr="00416BA7">
        <w:rPr>
          <w:rFonts w:ascii="Arial" w:hAnsi="Arial" w:cs="Arial"/>
        </w:rPr>
        <w:t>OÚ Miskovice</w:t>
      </w:r>
      <w:r w:rsidR="00B1233B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přepážce</w:t>
      </w:r>
      <w:proofErr w:type="spellEnd"/>
      <w:r w:rsidRPr="00416BA7">
        <w:rPr>
          <w:rFonts w:ascii="Arial" w:hAnsi="Arial" w:cs="Arial"/>
        </w:rPr>
        <w:t xml:space="preserve"> P</w:t>
      </w:r>
      <w:r w:rsidR="00591069" w:rsidRPr="00416BA7">
        <w:rPr>
          <w:rFonts w:ascii="Arial" w:hAnsi="Arial" w:cs="Arial"/>
        </w:rPr>
        <w:t>OŠTY</w:t>
      </w:r>
      <w:r w:rsidRPr="00416BA7">
        <w:rPr>
          <w:rFonts w:ascii="Arial" w:hAnsi="Arial" w:cs="Arial"/>
        </w:rPr>
        <w:t xml:space="preserve"> </w:t>
      </w:r>
      <w:r w:rsidR="00B1233B">
        <w:rPr>
          <w:rFonts w:ascii="Arial" w:hAnsi="Arial" w:cs="Arial"/>
        </w:rPr>
        <w:t xml:space="preserve">                                                                                      P</w:t>
      </w:r>
      <w:r w:rsidR="009B13DB" w:rsidRPr="00416BA7">
        <w:rPr>
          <w:rFonts w:ascii="Arial" w:hAnsi="Arial" w:cs="Arial"/>
        </w:rPr>
        <w:t>ARTNE</w:t>
      </w:r>
      <w:r w:rsidR="00591069" w:rsidRPr="00416BA7">
        <w:rPr>
          <w:rFonts w:ascii="Arial" w:hAnsi="Arial" w:cs="Arial"/>
        </w:rPr>
        <w:t xml:space="preserve">R v </w:t>
      </w:r>
      <w:proofErr w:type="spellStart"/>
      <w:r w:rsidR="00591069" w:rsidRPr="00416BA7">
        <w:rPr>
          <w:rFonts w:ascii="Arial" w:hAnsi="Arial" w:cs="Arial"/>
        </w:rPr>
        <w:t>přízemí</w:t>
      </w:r>
      <w:proofErr w:type="spellEnd"/>
      <w:r w:rsidR="00B1233B">
        <w:rPr>
          <w:rFonts w:ascii="Arial" w:hAnsi="Arial" w:cs="Arial"/>
        </w:rPr>
        <w:t xml:space="preserve"> OÚ</w:t>
      </w:r>
    </w:p>
    <w:p w14:paraId="03A462F8" w14:textId="2D3EC440" w:rsidR="002E1A2C" w:rsidRPr="00416BA7" w:rsidRDefault="00B1233B" w:rsidP="00B1233B">
      <w:pPr>
        <w:ind w:left="-1134" w:right="-99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- </w:t>
      </w:r>
      <w:proofErr w:type="spellStart"/>
      <w:r>
        <w:rPr>
          <w:rFonts w:ascii="Arial" w:hAnsi="Arial" w:cs="Arial"/>
          <w:b/>
          <w:bCs/>
        </w:rPr>
        <w:t>hotově</w:t>
      </w:r>
      <w:proofErr w:type="spellEnd"/>
      <w:r w:rsidR="00591069" w:rsidRPr="00416BA7">
        <w:rPr>
          <w:rFonts w:ascii="Arial" w:hAnsi="Arial" w:cs="Arial"/>
        </w:rPr>
        <w:t xml:space="preserve"> -</w:t>
      </w:r>
      <w:r w:rsidR="009B13DB" w:rsidRPr="00416BA7">
        <w:rPr>
          <w:rFonts w:ascii="Arial" w:hAnsi="Arial" w:cs="Arial"/>
        </w:rPr>
        <w:t xml:space="preserve"> v </w:t>
      </w:r>
      <w:proofErr w:type="spellStart"/>
      <w:r w:rsidR="009B13DB" w:rsidRPr="00416BA7">
        <w:rPr>
          <w:rFonts w:ascii="Arial" w:hAnsi="Arial" w:cs="Arial"/>
        </w:rPr>
        <w:t>kanceláři</w:t>
      </w:r>
      <w:proofErr w:type="spellEnd"/>
      <w:r w:rsidR="009B13DB" w:rsidRPr="00416BA7">
        <w:rPr>
          <w:rFonts w:ascii="Arial" w:hAnsi="Arial" w:cs="Arial"/>
        </w:rPr>
        <w:t xml:space="preserve"> OÚ </w:t>
      </w:r>
      <w:r w:rsidR="00591069" w:rsidRPr="00416BA7">
        <w:rPr>
          <w:rFonts w:ascii="Arial" w:hAnsi="Arial" w:cs="Arial"/>
        </w:rPr>
        <w:t xml:space="preserve">v 1. </w:t>
      </w:r>
      <w:proofErr w:type="spellStart"/>
      <w:r w:rsidR="00591069" w:rsidRPr="00416BA7">
        <w:rPr>
          <w:rFonts w:ascii="Arial" w:hAnsi="Arial" w:cs="Arial"/>
        </w:rPr>
        <w:t>patře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Obecního</w:t>
      </w:r>
      <w:proofErr w:type="spellEnd"/>
      <w:r w:rsidR="00591069" w:rsidRPr="00416BA7">
        <w:rPr>
          <w:rFonts w:ascii="Arial" w:hAnsi="Arial" w:cs="Arial"/>
        </w:rPr>
        <w:t xml:space="preserve"> </w:t>
      </w:r>
      <w:proofErr w:type="spellStart"/>
      <w:r w:rsidR="00591069" w:rsidRPr="00416BA7">
        <w:rPr>
          <w:rFonts w:ascii="Arial" w:hAnsi="Arial" w:cs="Arial"/>
        </w:rPr>
        <w:t>úřadu</w:t>
      </w:r>
      <w:proofErr w:type="spellEnd"/>
      <w:r w:rsidR="00591069" w:rsidRPr="00416BA7">
        <w:rPr>
          <w:rFonts w:ascii="Arial" w:hAnsi="Arial" w:cs="Arial"/>
        </w:rPr>
        <w:t xml:space="preserve"> </w:t>
      </w:r>
      <w:r w:rsidR="0053786D" w:rsidRPr="00416BA7">
        <w:rPr>
          <w:rFonts w:ascii="Arial" w:hAnsi="Arial" w:cs="Arial"/>
        </w:rPr>
        <w:t>Miskovice</w:t>
      </w:r>
    </w:p>
    <w:p w14:paraId="065C60C3" w14:textId="699301FA" w:rsidR="009B13DB" w:rsidRPr="00416BA7" w:rsidRDefault="002E1A2C" w:rsidP="002E1A2C">
      <w:pPr>
        <w:ind w:left="-1134" w:right="-999"/>
        <w:rPr>
          <w:rFonts w:ascii="Arial" w:hAnsi="Arial" w:cs="Arial"/>
          <w:b/>
          <w:bCs/>
          <w:sz w:val="32"/>
          <w:szCs w:val="32"/>
          <w:u w:val="single"/>
        </w:rPr>
      </w:pPr>
      <w:r w:rsidRPr="00416BA7">
        <w:rPr>
          <w:rFonts w:ascii="Arial" w:hAnsi="Arial" w:cs="Arial"/>
          <w:b/>
          <w:bCs/>
        </w:rPr>
        <w:t xml:space="preserve">- </w:t>
      </w:r>
      <w:r w:rsidR="001F1B55" w:rsidRPr="00416BA7">
        <w:rPr>
          <w:rFonts w:ascii="Arial" w:hAnsi="Arial" w:cs="Arial"/>
          <w:b/>
          <w:bCs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</w:rPr>
        <w:t>převodem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běžný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účet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</w:t>
      </w:r>
      <w:r w:rsidR="00B1233B">
        <w:rPr>
          <w:rFonts w:ascii="Arial" w:hAnsi="Arial" w:cs="Arial"/>
        </w:rPr>
        <w:t>bce</w:t>
      </w:r>
      <w:proofErr w:type="spellEnd"/>
      <w:r w:rsidR="001F1B55" w:rsidRPr="00416BA7">
        <w:rPr>
          <w:rFonts w:ascii="Arial" w:hAnsi="Arial" w:cs="Arial"/>
        </w:rPr>
        <w:t xml:space="preserve"> Miskovice - </w:t>
      </w:r>
      <w:r w:rsidR="001F1B55" w:rsidRPr="00416BA7">
        <w:rPr>
          <w:rFonts w:ascii="Arial" w:hAnsi="Arial" w:cs="Arial"/>
          <w:b/>
          <w:bCs/>
        </w:rPr>
        <w:t>443499349/0800</w:t>
      </w:r>
    </w:p>
    <w:p w14:paraId="1B3EB8B1" w14:textId="7D04F1C5" w:rsidR="002E1A2C" w:rsidRPr="00416BA7" w:rsidRDefault="002E1A2C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  <w:b/>
          <w:bCs/>
        </w:rPr>
        <w:t xml:space="preserve">- </w:t>
      </w:r>
      <w:proofErr w:type="spellStart"/>
      <w:r w:rsidRPr="00416BA7">
        <w:rPr>
          <w:rFonts w:ascii="Arial" w:hAnsi="Arial" w:cs="Arial"/>
          <w:b/>
          <w:bCs/>
        </w:rPr>
        <w:t>poštovní</w:t>
      </w:r>
      <w:proofErr w:type="spellEnd"/>
      <w:r w:rsidRPr="00416BA7">
        <w:rPr>
          <w:rFonts w:ascii="Arial" w:hAnsi="Arial" w:cs="Arial"/>
          <w:b/>
          <w:bCs/>
        </w:rPr>
        <w:t xml:space="preserve"> </w:t>
      </w:r>
      <w:proofErr w:type="spellStart"/>
      <w:r w:rsidRPr="00416BA7">
        <w:rPr>
          <w:rFonts w:ascii="Arial" w:hAnsi="Arial" w:cs="Arial"/>
          <w:b/>
          <w:bCs/>
        </w:rPr>
        <w:t>poukázkou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typu</w:t>
      </w:r>
      <w:proofErr w:type="spellEnd"/>
      <w:r w:rsidRPr="00416BA7">
        <w:rPr>
          <w:rFonts w:ascii="Arial" w:hAnsi="Arial" w:cs="Arial"/>
        </w:rPr>
        <w:t xml:space="preserve"> A, </w:t>
      </w:r>
      <w:proofErr w:type="spellStart"/>
      <w:r w:rsidRPr="00416BA7">
        <w:rPr>
          <w:rFonts w:ascii="Arial" w:hAnsi="Arial" w:cs="Arial"/>
        </w:rPr>
        <w:t>nebo</w:t>
      </w:r>
      <w:proofErr w:type="spellEnd"/>
      <w:r w:rsidRPr="00416BA7">
        <w:rPr>
          <w:rFonts w:ascii="Arial" w:hAnsi="Arial" w:cs="Arial"/>
        </w:rPr>
        <w:t xml:space="preserve"> C </w:t>
      </w:r>
      <w:proofErr w:type="gramStart"/>
      <w:r w:rsidR="00622F73">
        <w:rPr>
          <w:rFonts w:ascii="Arial" w:hAnsi="Arial" w:cs="Arial"/>
        </w:rPr>
        <w:t>-</w:t>
      </w:r>
      <w:r w:rsidRPr="00416BA7">
        <w:rPr>
          <w:rFonts w:ascii="Arial" w:hAnsi="Arial" w:cs="Arial"/>
        </w:rPr>
        <w:t xml:space="preserve">  </w:t>
      </w:r>
      <w:proofErr w:type="spellStart"/>
      <w:r w:rsidRPr="00416BA7">
        <w:rPr>
          <w:rFonts w:ascii="Arial" w:hAnsi="Arial" w:cs="Arial"/>
        </w:rPr>
        <w:t>napsat</w:t>
      </w:r>
      <w:proofErr w:type="spellEnd"/>
      <w:proofErr w:type="gramEnd"/>
      <w:r w:rsidRPr="00416BA7">
        <w:rPr>
          <w:rFonts w:ascii="Arial" w:hAnsi="Arial" w:cs="Arial"/>
        </w:rPr>
        <w:t xml:space="preserve"> VS</w:t>
      </w:r>
    </w:p>
    <w:p w14:paraId="00AEA642" w14:textId="4F49869A" w:rsidR="002E1A2C" w:rsidRPr="00416BA7" w:rsidRDefault="001F1B55" w:rsidP="002E1A2C">
      <w:pPr>
        <w:ind w:left="-1134" w:right="-999"/>
        <w:rPr>
          <w:rFonts w:ascii="Arial" w:hAnsi="Arial" w:cs="Arial"/>
        </w:rPr>
      </w:pP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Sestavení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variabilního</w:t>
      </w:r>
      <w:proofErr w:type="spellEnd"/>
      <w:r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416BA7">
        <w:rPr>
          <w:rFonts w:ascii="Arial" w:hAnsi="Arial" w:cs="Arial"/>
          <w:b/>
          <w:bCs/>
          <w:sz w:val="32"/>
          <w:szCs w:val="32"/>
          <w:u w:val="single"/>
        </w:rPr>
        <w:t>symbolu</w:t>
      </w:r>
      <w:proofErr w:type="spellEnd"/>
      <w:r w:rsidRPr="00416BA7">
        <w:rPr>
          <w:rFonts w:ascii="Arial" w:hAnsi="Arial" w:cs="Arial"/>
        </w:rPr>
        <w:t xml:space="preserve"> </w:t>
      </w:r>
    </w:p>
    <w:p w14:paraId="7B0D885E" w14:textId="5040142C" w:rsidR="00530309" w:rsidRPr="00416BA7" w:rsidRDefault="001F1B55" w:rsidP="002E1A2C">
      <w:pPr>
        <w:ind w:left="-1134" w:right="-999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- </w:t>
      </w:r>
      <w:proofErr w:type="spellStart"/>
      <w:r w:rsidRPr="00416BA7">
        <w:rPr>
          <w:rFonts w:ascii="Arial" w:hAnsi="Arial" w:cs="Arial"/>
        </w:rPr>
        <w:t>důležitý</w:t>
      </w:r>
      <w:proofErr w:type="spellEnd"/>
      <w:r w:rsidRPr="00416BA7">
        <w:rPr>
          <w:rFonts w:ascii="Arial" w:hAnsi="Arial" w:cs="Arial"/>
        </w:rPr>
        <w:t xml:space="preserve"> pro </w:t>
      </w:r>
      <w:proofErr w:type="spellStart"/>
      <w:r w:rsidRPr="00416BA7">
        <w:rPr>
          <w:rFonts w:ascii="Arial" w:hAnsi="Arial" w:cs="Arial"/>
        </w:rPr>
        <w:t>identifikaci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plátce</w:t>
      </w:r>
      <w:proofErr w:type="spellEnd"/>
      <w:r w:rsidRPr="00416BA7">
        <w:rPr>
          <w:rFonts w:ascii="Arial" w:hAnsi="Arial" w:cs="Arial"/>
        </w:rPr>
        <w:t xml:space="preserve"> - </w:t>
      </w:r>
      <w:proofErr w:type="spellStart"/>
      <w:r w:rsidRPr="00416BA7">
        <w:rPr>
          <w:rFonts w:ascii="Arial" w:hAnsi="Arial" w:cs="Arial"/>
        </w:rPr>
        <w:t>na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příkladu</w:t>
      </w:r>
      <w:proofErr w:type="spellEnd"/>
      <w:r w:rsidRPr="00416BA7">
        <w:rPr>
          <w:rFonts w:ascii="Arial" w:hAnsi="Arial" w:cs="Arial"/>
        </w:rPr>
        <w:t xml:space="preserve"> je </w:t>
      </w:r>
      <w:proofErr w:type="spellStart"/>
      <w:r w:rsidRPr="00416BA7">
        <w:rPr>
          <w:rFonts w:ascii="Arial" w:hAnsi="Arial" w:cs="Arial"/>
        </w:rPr>
        <w:t>použité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číslo</w:t>
      </w:r>
      <w:proofErr w:type="spellEnd"/>
      <w:r w:rsidR="00530309"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popisné</w:t>
      </w:r>
      <w:proofErr w:type="spellEnd"/>
      <w:r w:rsidRPr="00416BA7">
        <w:rPr>
          <w:rFonts w:ascii="Arial" w:hAnsi="Arial" w:cs="Arial"/>
        </w:rPr>
        <w:t xml:space="preserve"> – </w:t>
      </w:r>
      <w:proofErr w:type="spellStart"/>
      <w:r w:rsidRPr="00416BA7">
        <w:rPr>
          <w:rFonts w:ascii="Arial" w:hAnsi="Arial" w:cs="Arial"/>
          <w:color w:val="FF0000"/>
        </w:rPr>
        <w:t>čp</w:t>
      </w:r>
      <w:proofErr w:type="spellEnd"/>
      <w:r w:rsidRPr="00416BA7">
        <w:rPr>
          <w:rFonts w:ascii="Arial" w:hAnsi="Arial" w:cs="Arial"/>
          <w:color w:val="FF0000"/>
        </w:rPr>
        <w:t xml:space="preserve"> .255</w:t>
      </w:r>
    </w:p>
    <w:p w14:paraId="58EF295A" w14:textId="08409B9A" w:rsidR="00EA0967" w:rsidRPr="00416BA7" w:rsidRDefault="001F1B55" w:rsidP="002E1A2C">
      <w:pPr>
        <w:ind w:left="-1134" w:right="-1566"/>
        <w:rPr>
          <w:rFonts w:ascii="Arial" w:hAnsi="Arial" w:cs="Arial"/>
          <w:b/>
          <w:bCs/>
        </w:rPr>
      </w:pPr>
      <w:r w:rsidRPr="00416BA7">
        <w:rPr>
          <w:rFonts w:ascii="Arial" w:hAnsi="Arial" w:cs="Arial"/>
          <w:b/>
          <w:bCs/>
        </w:rPr>
        <w:t>Obec</w:t>
      </w:r>
      <w:r w:rsidR="00B32EDA" w:rsidRPr="00416BA7">
        <w:rPr>
          <w:rFonts w:ascii="Arial" w:hAnsi="Arial" w:cs="Arial"/>
          <w:b/>
          <w:bCs/>
        </w:rPr>
        <w:t xml:space="preserve">                                        </w:t>
      </w:r>
      <w:proofErr w:type="spellStart"/>
      <w:r w:rsidR="00B32EDA" w:rsidRPr="00416BA7">
        <w:rPr>
          <w:rFonts w:ascii="Arial" w:hAnsi="Arial" w:cs="Arial"/>
          <w:b/>
          <w:bCs/>
        </w:rPr>
        <w:t>Sestavení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var. </w:t>
      </w:r>
      <w:proofErr w:type="spellStart"/>
      <w:r w:rsidR="00B32EDA" w:rsidRPr="00416BA7">
        <w:rPr>
          <w:rFonts w:ascii="Arial" w:hAnsi="Arial" w:cs="Arial"/>
          <w:b/>
          <w:bCs/>
        </w:rPr>
        <w:t>symbolu</w:t>
      </w:r>
      <w:proofErr w:type="spellEnd"/>
      <w:r w:rsidR="00B32EDA" w:rsidRPr="00416BA7">
        <w:rPr>
          <w:rFonts w:ascii="Arial" w:hAnsi="Arial" w:cs="Arial"/>
          <w:b/>
          <w:bCs/>
        </w:rPr>
        <w:t xml:space="preserve">                                   Var. symbol pro čp.</w:t>
      </w:r>
      <w:r w:rsidR="00B32EDA" w:rsidRPr="00416BA7">
        <w:rPr>
          <w:rFonts w:ascii="Arial" w:hAnsi="Arial" w:cs="Arial"/>
          <w:b/>
          <w:bCs/>
          <w:color w:val="FF0000"/>
        </w:rPr>
        <w:t>255</w:t>
      </w:r>
      <w:r w:rsidR="00B32EDA" w:rsidRPr="00416BA7">
        <w:rPr>
          <w:rFonts w:ascii="Arial" w:hAnsi="Arial" w:cs="Arial"/>
          <w:b/>
          <w:bCs/>
        </w:rPr>
        <w:t xml:space="preserve">       </w:t>
      </w:r>
    </w:p>
    <w:p w14:paraId="78AA435A" w14:textId="60EF50D9" w:rsidR="00416BA7" w:rsidRDefault="001F1B55" w:rsidP="00416BA7">
      <w:pPr>
        <w:pStyle w:val="Bezmezer"/>
      </w:pPr>
      <w:r w:rsidRPr="00416BA7">
        <w:t>Miskovice</w:t>
      </w:r>
      <w:r w:rsidR="00B32EDA" w:rsidRPr="00416BA7">
        <w:t xml:space="preserve">                                       </w:t>
      </w:r>
      <w:r w:rsidR="00416BA7">
        <w:t xml:space="preserve"> </w:t>
      </w:r>
      <w:r w:rsidR="00B32EDA" w:rsidRPr="00416BA7">
        <w:rPr>
          <w:color w:val="00B050"/>
        </w:rPr>
        <w:t>1</w:t>
      </w:r>
      <w:r w:rsidR="00B32EDA" w:rsidRPr="00416BA7">
        <w:t xml:space="preserve"> 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1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Přítoky</w:t>
      </w:r>
      <w:proofErr w:type="spellEnd"/>
      <w:r w:rsidR="00B32EDA" w:rsidRPr="00416BA7">
        <w:t xml:space="preserve">                                          </w:t>
      </w:r>
      <w:r w:rsidR="00B32EDA" w:rsidRPr="00416BA7">
        <w:rPr>
          <w:color w:val="00B050"/>
        </w:rPr>
        <w:t xml:space="preserve"> 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2 </w:t>
      </w:r>
      <w:r w:rsidR="00B32EDA" w:rsidRPr="00416BA7">
        <w:t>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2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Bylany</w:t>
      </w:r>
      <w:proofErr w:type="spellEnd"/>
      <w:r w:rsidR="00B32EDA" w:rsidRPr="00416BA7">
        <w:t xml:space="preserve">                                             </w:t>
      </w:r>
      <w:r w:rsidR="00416BA7">
        <w:t xml:space="preserve"> </w:t>
      </w:r>
      <w:r w:rsidR="00B32EDA" w:rsidRPr="00416BA7">
        <w:rPr>
          <w:color w:val="00B050"/>
        </w:rPr>
        <w:t>3</w:t>
      </w:r>
      <w:r w:rsidR="00B32EDA" w:rsidRPr="00416BA7">
        <w:t xml:space="preserve"> +</w:t>
      </w:r>
      <w:r w:rsidR="00B32EDA" w:rsidRPr="00416BA7">
        <w:rPr>
          <w:color w:val="FF0000"/>
        </w:rPr>
        <w:t xml:space="preserve">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rPr>
          <w:color w:val="FF0000"/>
        </w:rPr>
        <w:t xml:space="preserve"> </w:t>
      </w:r>
      <w:r w:rsidR="00B32EDA" w:rsidRPr="00416BA7">
        <w:t>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3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="00B32EDA" w:rsidRPr="00416BA7">
        <w:br/>
      </w:r>
      <w:proofErr w:type="spellStart"/>
      <w:r w:rsidRPr="00416BA7">
        <w:t>Hořany</w:t>
      </w:r>
      <w:proofErr w:type="spellEnd"/>
      <w:r w:rsidR="00B32EDA" w:rsidRPr="00416BA7">
        <w:t xml:space="preserve">      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4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                   </w:t>
      </w:r>
      <w:r w:rsidR="00B32EDA" w:rsidRPr="00416BA7">
        <w:rPr>
          <w:color w:val="00B050"/>
        </w:rPr>
        <w:t>4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Mezholezy</w:t>
      </w:r>
      <w:proofErr w:type="spellEnd"/>
      <w:r w:rsidR="00B32EDA" w:rsidRPr="00416BA7">
        <w:t xml:space="preserve">      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</w:t>
      </w:r>
      <w:r w:rsidR="00B32EDA" w:rsidRPr="00416BA7">
        <w:rPr>
          <w:color w:val="00B050"/>
        </w:rPr>
        <w:t xml:space="preserve">5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čp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   </w:t>
      </w:r>
      <w:r w:rsidR="00DB221F">
        <w:t xml:space="preserve">  </w:t>
      </w:r>
      <w:r w:rsidR="00B32EDA" w:rsidRPr="00416BA7">
        <w:t xml:space="preserve">                 </w:t>
      </w:r>
      <w:r w:rsidR="00B32EDA" w:rsidRPr="00416BA7">
        <w:rPr>
          <w:color w:val="00B050"/>
        </w:rPr>
        <w:t>5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  <w:proofErr w:type="spellStart"/>
      <w:r w:rsidRPr="00416BA7">
        <w:t>Velký</w:t>
      </w:r>
      <w:proofErr w:type="spellEnd"/>
      <w:r w:rsidRPr="00416BA7">
        <w:t xml:space="preserve"> </w:t>
      </w:r>
      <w:proofErr w:type="spellStart"/>
      <w:r w:rsidR="00B32EDA" w:rsidRPr="00416BA7">
        <w:t>r</w:t>
      </w:r>
      <w:r w:rsidRPr="00416BA7">
        <w:t>ybník</w:t>
      </w:r>
      <w:proofErr w:type="spellEnd"/>
      <w:r w:rsidR="00B32EDA" w:rsidRPr="00416BA7">
        <w:t xml:space="preserve">                               </w:t>
      </w:r>
      <w:r w:rsidR="00B32EDA" w:rsidRPr="00416BA7">
        <w:rPr>
          <w:color w:val="00B050"/>
        </w:rPr>
        <w:t xml:space="preserve"> </w:t>
      </w:r>
      <w:r w:rsidR="00416BA7">
        <w:rPr>
          <w:color w:val="00B050"/>
        </w:rPr>
        <w:t xml:space="preserve">   </w:t>
      </w:r>
      <w:r w:rsidR="00B32EDA" w:rsidRPr="00416BA7">
        <w:rPr>
          <w:color w:val="00B050"/>
        </w:rPr>
        <w:t xml:space="preserve">6 </w:t>
      </w:r>
      <w:r w:rsidR="00B32EDA" w:rsidRPr="00416BA7">
        <w:t xml:space="preserve">+ </w:t>
      </w:r>
      <w:proofErr w:type="spellStart"/>
      <w:r w:rsidR="00B32EDA" w:rsidRPr="00416BA7">
        <w:rPr>
          <w:color w:val="FF0000"/>
        </w:rPr>
        <w:t>č</w:t>
      </w:r>
      <w:r w:rsidR="002E1A2C" w:rsidRPr="00416BA7">
        <w:rPr>
          <w:color w:val="FF0000"/>
        </w:rPr>
        <w:t>e</w:t>
      </w:r>
      <w:proofErr w:type="spellEnd"/>
      <w:r w:rsidR="00B32EDA" w:rsidRPr="00416BA7">
        <w:t xml:space="preserve"> + 134</w:t>
      </w:r>
      <w:r w:rsidR="00416BA7">
        <w:t>5</w:t>
      </w:r>
      <w:r w:rsidR="00B32EDA" w:rsidRPr="00416BA7">
        <w:t xml:space="preserve">                               </w:t>
      </w:r>
      <w:r w:rsidR="00DB221F">
        <w:t xml:space="preserve">   </w:t>
      </w:r>
      <w:r w:rsidR="00B32EDA" w:rsidRPr="00416BA7">
        <w:t xml:space="preserve">                   </w:t>
      </w:r>
      <w:r w:rsidR="00B32EDA" w:rsidRPr="00416BA7">
        <w:rPr>
          <w:color w:val="00B050"/>
        </w:rPr>
        <w:t>6</w:t>
      </w:r>
      <w:r w:rsidR="00B32EDA" w:rsidRPr="00416BA7">
        <w:rPr>
          <w:color w:val="FF0000"/>
        </w:rPr>
        <w:t>255</w:t>
      </w:r>
      <w:r w:rsidR="00B32EDA" w:rsidRPr="00416BA7">
        <w:t>134</w:t>
      </w:r>
      <w:r w:rsidR="00622F73">
        <w:t>5</w:t>
      </w:r>
      <w:r w:rsidRPr="00416BA7">
        <w:br/>
      </w:r>
    </w:p>
    <w:p w14:paraId="2FC67EB0" w14:textId="33AA6AAB" w:rsidR="00622F73" w:rsidRDefault="001F1B55" w:rsidP="00622F73">
      <w:pPr>
        <w:ind w:left="-1134" w:right="-1566"/>
        <w:rPr>
          <w:rFonts w:ascii="Arial" w:hAnsi="Arial" w:cs="Arial"/>
        </w:rPr>
      </w:pPr>
      <w:r w:rsidRPr="00416BA7">
        <w:rPr>
          <w:rFonts w:ascii="Arial" w:hAnsi="Arial" w:cs="Arial"/>
        </w:rPr>
        <w:t xml:space="preserve">I v </w:t>
      </w:r>
      <w:proofErr w:type="spellStart"/>
      <w:r w:rsidRPr="00416BA7">
        <w:rPr>
          <w:rFonts w:ascii="Arial" w:hAnsi="Arial" w:cs="Arial"/>
        </w:rPr>
        <w:t>letošním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budeme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na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="00622F73">
        <w:rPr>
          <w:rFonts w:ascii="Arial" w:hAnsi="Arial" w:cs="Arial"/>
        </w:rPr>
        <w:t>popelnice</w:t>
      </w:r>
      <w:proofErr w:type="spellEnd"/>
      <w:r w:rsidR="00622F73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lepit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známky</w:t>
      </w:r>
      <w:proofErr w:type="spellEnd"/>
      <w:r w:rsidRPr="00416BA7">
        <w:rPr>
          <w:rFonts w:ascii="Arial" w:hAnsi="Arial" w:cs="Arial"/>
        </w:rPr>
        <w:t xml:space="preserve">. </w:t>
      </w:r>
      <w:proofErr w:type="spellStart"/>
      <w:r w:rsidRPr="00416BA7">
        <w:rPr>
          <w:rFonts w:ascii="Arial" w:hAnsi="Arial" w:cs="Arial"/>
        </w:rPr>
        <w:t>Jejich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distribuce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bude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stejná</w:t>
      </w:r>
      <w:proofErr w:type="spellEnd"/>
      <w:r w:rsidRPr="00416BA7">
        <w:rPr>
          <w:rFonts w:ascii="Arial" w:hAnsi="Arial" w:cs="Arial"/>
        </w:rPr>
        <w:t xml:space="preserve"> </w:t>
      </w:r>
      <w:proofErr w:type="spellStart"/>
      <w:r w:rsidRPr="00416BA7">
        <w:rPr>
          <w:rFonts w:ascii="Arial" w:hAnsi="Arial" w:cs="Arial"/>
        </w:rPr>
        <w:t>jako</w:t>
      </w:r>
      <w:proofErr w:type="spellEnd"/>
      <w:r w:rsidRPr="00416BA7">
        <w:rPr>
          <w:rFonts w:ascii="Arial" w:hAnsi="Arial" w:cs="Arial"/>
        </w:rPr>
        <w:t xml:space="preserve"> v </w:t>
      </w:r>
      <w:proofErr w:type="spellStart"/>
      <w:r w:rsidRPr="00416BA7">
        <w:rPr>
          <w:rFonts w:ascii="Arial" w:hAnsi="Arial" w:cs="Arial"/>
        </w:rPr>
        <w:t>roce</w:t>
      </w:r>
      <w:proofErr w:type="spellEnd"/>
      <w:r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86E5B">
        <w:rPr>
          <w:rFonts w:ascii="Arial" w:hAnsi="Arial" w:cs="Arial"/>
        </w:rPr>
        <w:t>5</w:t>
      </w:r>
    </w:p>
    <w:p w14:paraId="1BB19838" w14:textId="1C189FA4" w:rsidR="00622F73" w:rsidRDefault="00622F73" w:rsidP="00622F73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</w:t>
      </w:r>
      <w:r w:rsidR="001F1B55" w:rsidRPr="00416BA7">
        <w:rPr>
          <w:rFonts w:ascii="Arial" w:hAnsi="Arial" w:cs="Arial"/>
        </w:rPr>
        <w:t>sobně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v </w:t>
      </w:r>
      <w:proofErr w:type="spellStart"/>
      <w:proofErr w:type="gramStart"/>
      <w:r w:rsidR="001F1B55" w:rsidRPr="00416BA7">
        <w:rPr>
          <w:rFonts w:ascii="Arial" w:hAnsi="Arial" w:cs="Arial"/>
        </w:rPr>
        <w:t>případě</w:t>
      </w:r>
      <w:proofErr w:type="spellEnd"/>
      <w:r w:rsidR="001F1B55" w:rsidRPr="00416BA7">
        <w:rPr>
          <w:rFonts w:ascii="Arial" w:hAnsi="Arial" w:cs="Arial"/>
        </w:rPr>
        <w:t xml:space="preserve"> 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proofErr w:type="gram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</w:t>
      </w:r>
      <w:proofErr w:type="spellEnd"/>
      <w:r w:rsidR="001F1B55" w:rsidRPr="00416BA7">
        <w:rPr>
          <w:rFonts w:ascii="Arial" w:hAnsi="Arial" w:cs="Arial"/>
        </w:rPr>
        <w:t xml:space="preserve"> OÚ</w:t>
      </w:r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>(</w:t>
      </w:r>
      <w:proofErr w:type="spellStart"/>
      <w:r w:rsidR="001F1B55" w:rsidRPr="00416BA7">
        <w:rPr>
          <w:rFonts w:ascii="Arial" w:hAnsi="Arial" w:cs="Arial"/>
        </w:rPr>
        <w:t>Pošta</w:t>
      </w:r>
      <w:proofErr w:type="spellEnd"/>
      <w:r w:rsidR="001F1B55" w:rsidRPr="00416BA7">
        <w:rPr>
          <w:rFonts w:ascii="Arial" w:hAnsi="Arial" w:cs="Arial"/>
        </w:rPr>
        <w:t xml:space="preserve"> Partner)</w:t>
      </w:r>
      <w:r w:rsidR="00C12B3E">
        <w:rPr>
          <w:rFonts w:ascii="Arial" w:hAnsi="Arial" w:cs="Arial"/>
        </w:rPr>
        <w:t xml:space="preserve"> Miskovice</w:t>
      </w:r>
      <w:r w:rsidR="00EA0967" w:rsidRPr="00416BA7">
        <w:rPr>
          <w:rFonts w:ascii="Arial" w:hAnsi="Arial" w:cs="Arial"/>
        </w:rPr>
        <w:t xml:space="preserve"> </w:t>
      </w:r>
    </w:p>
    <w:p w14:paraId="7BC73722" w14:textId="77777777" w:rsidR="00AD5DE9" w:rsidRDefault="00622F73" w:rsidP="00AD5DE9">
      <w:pPr>
        <w:ind w:left="-1134" w:right="-1566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F1B55" w:rsidRPr="00416BA7">
        <w:rPr>
          <w:rFonts w:ascii="Arial" w:hAnsi="Arial" w:cs="Arial"/>
        </w:rPr>
        <w:t xml:space="preserve">do </w:t>
      </w:r>
      <w:proofErr w:type="spellStart"/>
      <w:r w:rsidR="001F1B55" w:rsidRPr="00416BA7">
        <w:rPr>
          <w:rFonts w:ascii="Arial" w:hAnsi="Arial" w:cs="Arial"/>
        </w:rPr>
        <w:t>schránky</w:t>
      </w:r>
      <w:proofErr w:type="spellEnd"/>
      <w:r w:rsidR="001F1B55" w:rsidRPr="00416B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proofErr w:type="spellStart"/>
      <w:r w:rsidR="00B32EDA" w:rsidRPr="00416BA7">
        <w:rPr>
          <w:rFonts w:ascii="Arial" w:hAnsi="Arial" w:cs="Arial"/>
        </w:rPr>
        <w:t>konce</w:t>
      </w:r>
      <w:proofErr w:type="spellEnd"/>
      <w:r w:rsidR="00B32EDA" w:rsidRPr="00416BA7">
        <w:rPr>
          <w:rFonts w:ascii="Arial" w:hAnsi="Arial" w:cs="Arial"/>
        </w:rPr>
        <w:t xml:space="preserve"> </w:t>
      </w:r>
      <w:proofErr w:type="spellStart"/>
      <w:r w:rsidR="00B32EDA" w:rsidRPr="00416BA7">
        <w:rPr>
          <w:rFonts w:ascii="Arial" w:hAnsi="Arial" w:cs="Arial"/>
        </w:rPr>
        <w:t>června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t xml:space="preserve">pro ty, </w:t>
      </w:r>
      <w:proofErr w:type="spellStart"/>
      <w:r w:rsidR="001F1B55" w:rsidRPr="00416BA7">
        <w:rPr>
          <w:rFonts w:ascii="Arial" w:hAnsi="Arial" w:cs="Arial"/>
        </w:rPr>
        <w:t>kdo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zvolí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bezhotovostní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platbu</w:t>
      </w:r>
      <w:proofErr w:type="spellEnd"/>
      <w:r w:rsidR="001F1B55" w:rsidRPr="00416BA7">
        <w:rPr>
          <w:rFonts w:ascii="Arial" w:hAnsi="Arial" w:cs="Arial"/>
        </w:rPr>
        <w:t>.</w:t>
      </w:r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  <w:b/>
          <w:bCs/>
        </w:rPr>
        <w:br/>
      </w:r>
      <w:proofErr w:type="spellStart"/>
      <w:r w:rsidR="001F1B55" w:rsidRPr="00416BA7">
        <w:rPr>
          <w:rFonts w:ascii="Arial" w:hAnsi="Arial" w:cs="Arial"/>
          <w:b/>
          <w:bCs/>
        </w:rPr>
        <w:t>Osvobození</w:t>
      </w:r>
      <w:proofErr w:type="spellEnd"/>
      <w:r w:rsidR="001F1B55" w:rsidRPr="00416BA7">
        <w:rPr>
          <w:rFonts w:ascii="Arial" w:hAnsi="Arial" w:cs="Arial"/>
          <w:b/>
          <w:bCs/>
        </w:rPr>
        <w:t xml:space="preserve"> od </w:t>
      </w:r>
      <w:proofErr w:type="spellStart"/>
      <w:r w:rsidR="001F1B55" w:rsidRPr="00416BA7">
        <w:rPr>
          <w:rFonts w:ascii="Arial" w:hAnsi="Arial" w:cs="Arial"/>
          <w:b/>
          <w:bCs/>
        </w:rPr>
        <w:t>poplatku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děti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narozené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roce</w:t>
      </w:r>
      <w:proofErr w:type="spellEnd"/>
      <w:r w:rsidR="001F1B55" w:rsidRPr="00416BA7">
        <w:rPr>
          <w:rFonts w:ascii="Arial" w:hAnsi="Arial" w:cs="Arial"/>
        </w:rPr>
        <w:t xml:space="preserve"> 20</w:t>
      </w:r>
      <w:r w:rsidR="00B32EDA" w:rsidRPr="00416BA7">
        <w:rPr>
          <w:rFonts w:ascii="Arial" w:hAnsi="Arial" w:cs="Arial"/>
        </w:rPr>
        <w:t>2</w:t>
      </w:r>
      <w:r w:rsidR="00686E5B">
        <w:rPr>
          <w:rFonts w:ascii="Arial" w:hAnsi="Arial" w:cs="Arial"/>
        </w:rPr>
        <w:t>6</w:t>
      </w:r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žijící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trvale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1F1B55" w:rsidRPr="00416BA7">
        <w:rPr>
          <w:rFonts w:ascii="Arial" w:hAnsi="Arial" w:cs="Arial"/>
        </w:rPr>
        <w:t>zahraničí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dokládá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poplatník</w:t>
      </w:r>
      <w:proofErr w:type="spellEnd"/>
      <w:r w:rsidR="001F1B55" w:rsidRPr="00416BA7">
        <w:rPr>
          <w:rFonts w:ascii="Arial" w:hAnsi="Arial" w:cs="Arial"/>
        </w:rPr>
        <w:br/>
      </w:r>
      <w:r w:rsidR="00EA0967" w:rsidRPr="00416BA7">
        <w:rPr>
          <w:rFonts w:ascii="Arial" w:hAnsi="Arial" w:cs="Arial"/>
        </w:rPr>
        <w:t>-</w:t>
      </w:r>
      <w:proofErr w:type="spellStart"/>
      <w:r w:rsidR="001F1B55" w:rsidRPr="00416BA7">
        <w:rPr>
          <w:rFonts w:ascii="Arial" w:hAnsi="Arial" w:cs="Arial"/>
        </w:rPr>
        <w:t>občané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pobývající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celoročně</w:t>
      </w:r>
      <w:proofErr w:type="spellEnd"/>
      <w:r w:rsidR="001F1B55" w:rsidRPr="00416BA7">
        <w:rPr>
          <w:rFonts w:ascii="Arial" w:hAnsi="Arial" w:cs="Arial"/>
        </w:rPr>
        <w:t xml:space="preserve"> v </w:t>
      </w:r>
      <w:proofErr w:type="spellStart"/>
      <w:r w:rsidR="00680AF2" w:rsidRPr="00416BA7">
        <w:rPr>
          <w:rFonts w:ascii="Arial" w:hAnsi="Arial" w:cs="Arial"/>
        </w:rPr>
        <w:t>ubytovacím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nebo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nápravném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zařízení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mimo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katastr</w:t>
      </w:r>
      <w:proofErr w:type="spellEnd"/>
      <w:r w:rsidR="00680AF2" w:rsidRPr="00416BA7">
        <w:rPr>
          <w:rFonts w:ascii="Arial" w:hAnsi="Arial" w:cs="Arial"/>
        </w:rPr>
        <w:t xml:space="preserve"> </w:t>
      </w:r>
      <w:proofErr w:type="spellStart"/>
      <w:r w:rsidR="00680AF2" w:rsidRPr="00416BA7">
        <w:rPr>
          <w:rFonts w:ascii="Arial" w:hAnsi="Arial" w:cs="Arial"/>
        </w:rPr>
        <w:t>obce</w:t>
      </w:r>
      <w:proofErr w:type="spellEnd"/>
      <w:r w:rsidR="001F1B55" w:rsidRPr="00416BA7">
        <w:rPr>
          <w:rFonts w:ascii="Arial" w:hAnsi="Arial" w:cs="Arial"/>
        </w:rPr>
        <w:br/>
      </w:r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Výše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poplatku</w:t>
      </w:r>
      <w:proofErr w:type="spellEnd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 xml:space="preserve"> za </w:t>
      </w:r>
      <w:proofErr w:type="spellStart"/>
      <w:r w:rsidR="001F1B55" w:rsidRPr="00416BA7">
        <w:rPr>
          <w:rFonts w:ascii="Arial" w:hAnsi="Arial" w:cs="Arial"/>
          <w:b/>
          <w:bCs/>
          <w:sz w:val="32"/>
          <w:szCs w:val="32"/>
          <w:u w:val="single"/>
        </w:rPr>
        <w:t>psy</w:t>
      </w:r>
      <w:proofErr w:type="spellEnd"/>
      <w:r w:rsidR="00B32EDA" w:rsidRPr="00416BA7"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každý</w:t>
      </w:r>
      <w:proofErr w:type="spellEnd"/>
      <w:r>
        <w:rPr>
          <w:rFonts w:ascii="Arial" w:hAnsi="Arial" w:cs="Arial"/>
        </w:rPr>
        <w:t xml:space="preserve"> </w:t>
      </w:r>
      <w:r w:rsidR="001F1B55" w:rsidRPr="00416BA7">
        <w:rPr>
          <w:rFonts w:ascii="Arial" w:hAnsi="Arial" w:cs="Arial"/>
          <w:b/>
          <w:bCs/>
        </w:rPr>
        <w:t>pes</w:t>
      </w:r>
      <w:r w:rsidR="00B32EDA" w:rsidRPr="00416B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10</w:t>
      </w:r>
      <w:r w:rsidR="00B32EDA" w:rsidRPr="00416BA7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B32EDA" w:rsidRPr="00416BA7">
        <w:rPr>
          <w:rFonts w:ascii="Arial" w:hAnsi="Arial" w:cs="Arial"/>
          <w:b/>
          <w:bCs/>
        </w:rPr>
        <w:t>Kč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lze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stejně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jako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poplatek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, </w:t>
      </w:r>
      <w:proofErr w:type="spellStart"/>
      <w:r w:rsidR="001F1B55" w:rsidRPr="00416BA7">
        <w:rPr>
          <w:rFonts w:ascii="Arial" w:hAnsi="Arial" w:cs="Arial"/>
        </w:rPr>
        <w:t>pouze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nahradíme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poslední</w:t>
      </w:r>
      <w:proofErr w:type="spellEnd"/>
      <w:r w:rsidR="001F1B55" w:rsidRPr="00416BA7">
        <w:rPr>
          <w:rFonts w:ascii="Arial" w:hAnsi="Arial" w:cs="Arial"/>
        </w:rPr>
        <w:br/>
      </w:r>
      <w:proofErr w:type="spellStart"/>
      <w:r w:rsidR="001F1B55" w:rsidRPr="00416BA7">
        <w:rPr>
          <w:rFonts w:ascii="Arial" w:hAnsi="Arial" w:cs="Arial"/>
        </w:rPr>
        <w:t>dvojčíslí</w:t>
      </w:r>
      <w:proofErr w:type="spellEnd"/>
      <w:r w:rsidR="001F1B55" w:rsidRPr="00416BA7">
        <w:rPr>
          <w:rFonts w:ascii="Arial" w:hAnsi="Arial" w:cs="Arial"/>
        </w:rPr>
        <w:t xml:space="preserve"> 4</w:t>
      </w:r>
      <w:r w:rsidR="00416BA7">
        <w:rPr>
          <w:rFonts w:ascii="Arial" w:hAnsi="Arial" w:cs="Arial"/>
        </w:rPr>
        <w:t>5</w:t>
      </w:r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číslem</w:t>
      </w:r>
      <w:proofErr w:type="spellEnd"/>
      <w:r w:rsidR="001F1B55" w:rsidRPr="00416BA7">
        <w:rPr>
          <w:rFonts w:ascii="Arial" w:hAnsi="Arial" w:cs="Arial"/>
        </w:rPr>
        <w:t xml:space="preserve"> 41 (</w:t>
      </w:r>
      <w:proofErr w:type="spellStart"/>
      <w:r w:rsidR="001F1B55" w:rsidRPr="00416BA7">
        <w:rPr>
          <w:rFonts w:ascii="Arial" w:hAnsi="Arial" w:cs="Arial"/>
        </w:rPr>
        <w:t>příkl</w:t>
      </w:r>
      <w:proofErr w:type="spellEnd"/>
      <w:r w:rsidR="001F1B55" w:rsidRPr="00416BA7">
        <w:rPr>
          <w:rFonts w:ascii="Arial" w:hAnsi="Arial" w:cs="Arial"/>
        </w:rPr>
        <w:t xml:space="preserve">. Miskovice, </w:t>
      </w:r>
      <w:proofErr w:type="spellStart"/>
      <w:r w:rsidR="001F1B55" w:rsidRPr="00416BA7">
        <w:rPr>
          <w:rFonts w:ascii="Arial" w:hAnsi="Arial" w:cs="Arial"/>
        </w:rPr>
        <w:t>čp</w:t>
      </w:r>
      <w:proofErr w:type="spellEnd"/>
      <w:r w:rsidR="001F1B55" w:rsidRPr="00416BA7">
        <w:rPr>
          <w:rFonts w:ascii="Arial" w:hAnsi="Arial" w:cs="Arial"/>
        </w:rPr>
        <w:t xml:space="preserve">. 255 – </w:t>
      </w:r>
      <w:proofErr w:type="spellStart"/>
      <w:r w:rsidR="001F1B55" w:rsidRPr="00416BA7">
        <w:rPr>
          <w:rFonts w:ascii="Arial" w:hAnsi="Arial" w:cs="Arial"/>
        </w:rPr>
        <w:t>v.s</w:t>
      </w:r>
      <w:proofErr w:type="spellEnd"/>
      <w:r w:rsidR="001F1B55" w:rsidRPr="00416BA7">
        <w:rPr>
          <w:rFonts w:ascii="Arial" w:hAnsi="Arial" w:cs="Arial"/>
        </w:rPr>
        <w:t xml:space="preserve">. 12551341), </w:t>
      </w:r>
      <w:proofErr w:type="spellStart"/>
      <w:r w:rsidR="001F1B55" w:rsidRPr="00416BA7">
        <w:rPr>
          <w:rFonts w:ascii="Arial" w:hAnsi="Arial" w:cs="Arial"/>
        </w:rPr>
        <w:t>nebo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zaplatit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přímo</w:t>
      </w:r>
      <w:proofErr w:type="spellEnd"/>
      <w:r w:rsidR="001F1B55" w:rsidRPr="00416BA7">
        <w:rPr>
          <w:rFonts w:ascii="Arial" w:hAnsi="Arial" w:cs="Arial"/>
        </w:rPr>
        <w:t xml:space="preserve"> s </w:t>
      </w:r>
      <w:proofErr w:type="spellStart"/>
      <w:r w:rsidR="001F1B55" w:rsidRPr="00416BA7">
        <w:rPr>
          <w:rFonts w:ascii="Arial" w:hAnsi="Arial" w:cs="Arial"/>
        </w:rPr>
        <w:t>poplatkem</w:t>
      </w:r>
      <w:proofErr w:type="spellEnd"/>
      <w:r w:rsidR="001F1B55" w:rsidRPr="00416BA7">
        <w:rPr>
          <w:rFonts w:ascii="Arial" w:hAnsi="Arial" w:cs="Arial"/>
        </w:rPr>
        <w:br/>
        <w:t xml:space="preserve">za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 xml:space="preserve"> - </w:t>
      </w:r>
      <w:proofErr w:type="spellStart"/>
      <w:r w:rsidR="001F1B55" w:rsidRPr="00416BA7">
        <w:rPr>
          <w:rFonts w:ascii="Arial" w:hAnsi="Arial" w:cs="Arial"/>
        </w:rPr>
        <w:t>jednou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částkou</w:t>
      </w:r>
      <w:proofErr w:type="spellEnd"/>
      <w:r w:rsidR="001F1B55" w:rsidRPr="00416BA7">
        <w:rPr>
          <w:rFonts w:ascii="Arial" w:hAnsi="Arial" w:cs="Arial"/>
        </w:rPr>
        <w:t xml:space="preserve"> pod </w:t>
      </w:r>
      <w:proofErr w:type="spellStart"/>
      <w:r w:rsidR="001F1B55" w:rsidRPr="00416BA7">
        <w:rPr>
          <w:rFonts w:ascii="Arial" w:hAnsi="Arial" w:cs="Arial"/>
        </w:rPr>
        <w:t>variabilním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symbolem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platby</w:t>
      </w:r>
      <w:proofErr w:type="spellEnd"/>
      <w:r w:rsidR="001F1B55" w:rsidRPr="00416BA7">
        <w:rPr>
          <w:rFonts w:ascii="Arial" w:hAnsi="Arial" w:cs="Arial"/>
        </w:rPr>
        <w:t xml:space="preserve"> za </w:t>
      </w:r>
      <w:proofErr w:type="spellStart"/>
      <w:r w:rsidR="001F1B55" w:rsidRPr="00416BA7">
        <w:rPr>
          <w:rFonts w:ascii="Arial" w:hAnsi="Arial" w:cs="Arial"/>
        </w:rPr>
        <w:t>komunální</w:t>
      </w:r>
      <w:proofErr w:type="spellEnd"/>
      <w:r w:rsidR="001F1B55" w:rsidRPr="00416BA7">
        <w:rPr>
          <w:rFonts w:ascii="Arial" w:hAnsi="Arial" w:cs="Arial"/>
        </w:rPr>
        <w:t xml:space="preserve"> </w:t>
      </w:r>
      <w:proofErr w:type="spellStart"/>
      <w:r w:rsidR="001F1B55" w:rsidRPr="00416BA7">
        <w:rPr>
          <w:rFonts w:ascii="Arial" w:hAnsi="Arial" w:cs="Arial"/>
        </w:rPr>
        <w:t>odpad</w:t>
      </w:r>
      <w:proofErr w:type="spellEnd"/>
      <w:r w:rsidR="001F1B55" w:rsidRPr="00416BA7">
        <w:rPr>
          <w:rFonts w:ascii="Arial" w:hAnsi="Arial" w:cs="Arial"/>
        </w:rPr>
        <w:t>.</w:t>
      </w:r>
    </w:p>
    <w:p w14:paraId="77F87788" w14:textId="77777777" w:rsidR="00AD5DE9" w:rsidRDefault="005A2309" w:rsidP="00AD5DE9">
      <w:pPr>
        <w:ind w:left="-1134" w:right="-1566"/>
        <w:rPr>
          <w:rFonts w:ascii="Arial" w:hAnsi="Arial" w:cs="Arial"/>
        </w:rPr>
      </w:pP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Svoz</w:t>
      </w:r>
      <w:proofErr w:type="spellEnd"/>
      <w:r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komunálního</w:t>
      </w:r>
      <w:proofErr w:type="spellEnd"/>
      <w:r w:rsidRPr="005A230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5A2309">
        <w:rPr>
          <w:rFonts w:ascii="Arial" w:hAnsi="Arial" w:cs="Arial"/>
          <w:b/>
          <w:bCs/>
          <w:sz w:val="32"/>
          <w:szCs w:val="32"/>
          <w:u w:val="single"/>
        </w:rPr>
        <w:t>odpadu</w:t>
      </w:r>
      <w:proofErr w:type="spellEnd"/>
    </w:p>
    <w:p w14:paraId="067BECCC" w14:textId="5EC61DAD" w:rsidR="009242DB" w:rsidRPr="00AD5DE9" w:rsidRDefault="00AD5DE9" w:rsidP="00AD5DE9">
      <w:pPr>
        <w:ind w:left="-1134" w:right="-156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Svoz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komunálního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odpadu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probíhat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celoročně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, </w:t>
      </w:r>
      <w:r w:rsidRPr="00AD5DE9"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AD5DE9">
        <w:rPr>
          <w:rFonts w:ascii="Arial" w:hAnsi="Arial" w:cs="Arial"/>
          <w:b/>
          <w:bCs/>
          <w:sz w:val="32"/>
          <w:szCs w:val="32"/>
        </w:rPr>
        <w:t xml:space="preserve">x za 14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dní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vždy</w:t>
      </w:r>
      <w:proofErr w:type="spellEnd"/>
      <w:r w:rsidRPr="00AD5DE9">
        <w:rPr>
          <w:rFonts w:ascii="Arial" w:hAnsi="Arial" w:cs="Arial"/>
          <w:b/>
          <w:bCs/>
          <w:sz w:val="32"/>
          <w:szCs w:val="32"/>
        </w:rPr>
        <w:t xml:space="preserve"> v </w:t>
      </w:r>
      <w:proofErr w:type="spellStart"/>
      <w:r w:rsidRPr="00AD5DE9">
        <w:rPr>
          <w:rFonts w:ascii="Arial" w:hAnsi="Arial" w:cs="Arial"/>
          <w:b/>
          <w:bCs/>
          <w:sz w:val="32"/>
          <w:szCs w:val="32"/>
        </w:rPr>
        <w:t>pondělí</w:t>
      </w:r>
      <w:proofErr w:type="spellEnd"/>
    </w:p>
    <w:p w14:paraId="5B3D9F1B" w14:textId="12F35CAC" w:rsidR="00AD5DE9" w:rsidRPr="00AD5DE9" w:rsidRDefault="00AD5DE9" w:rsidP="00AD5DE9">
      <w:pPr>
        <w:pStyle w:val="Odstavecseseznamem"/>
        <w:numPr>
          <w:ilvl w:val="0"/>
          <w:numId w:val="10"/>
        </w:numPr>
        <w:ind w:right="-1566"/>
        <w:rPr>
          <w:rFonts w:ascii="Arial" w:hAnsi="Arial" w:cs="Arial"/>
          <w:b/>
          <w:bCs/>
          <w:sz w:val="24"/>
          <w:szCs w:val="24"/>
        </w:rPr>
      </w:pPr>
      <w:r w:rsidRPr="00AD5DE9">
        <w:rPr>
          <w:rFonts w:ascii="Arial" w:hAnsi="Arial" w:cs="Arial"/>
          <w:b/>
          <w:bCs/>
          <w:sz w:val="24"/>
          <w:szCs w:val="24"/>
        </w:rPr>
        <w:t xml:space="preserve">Miskovice, </w:t>
      </w:r>
      <w:proofErr w:type="spellStart"/>
      <w:r w:rsidRPr="00AD5DE9">
        <w:rPr>
          <w:rFonts w:ascii="Arial" w:hAnsi="Arial" w:cs="Arial"/>
          <w:b/>
          <w:bCs/>
          <w:sz w:val="24"/>
          <w:szCs w:val="24"/>
        </w:rPr>
        <w:t>Mezholezy</w:t>
      </w:r>
      <w:proofErr w:type="spellEnd"/>
      <w:r w:rsidR="00E26D8F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E26D8F" w:rsidRPr="00AD5DE9">
        <w:rPr>
          <w:rFonts w:ascii="Arial" w:hAnsi="Arial" w:cs="Arial"/>
          <w:b/>
          <w:bCs/>
          <w:sz w:val="24"/>
          <w:szCs w:val="24"/>
        </w:rPr>
        <w:t>Hořany</w:t>
      </w:r>
      <w:proofErr w:type="spellEnd"/>
      <w:r w:rsidR="00E26D8F"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E26D8F" w:rsidRPr="00AD5DE9">
        <w:rPr>
          <w:rFonts w:ascii="Arial" w:hAnsi="Arial" w:cs="Arial"/>
          <w:b/>
          <w:bCs/>
          <w:sz w:val="24"/>
          <w:szCs w:val="24"/>
        </w:rPr>
        <w:t>Bylany</w:t>
      </w:r>
      <w:proofErr w:type="spellEnd"/>
      <w:r w:rsidR="00E26D8F"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E26D8F" w:rsidRPr="00AD5DE9">
        <w:rPr>
          <w:rFonts w:ascii="Arial" w:hAnsi="Arial" w:cs="Arial"/>
          <w:b/>
          <w:bCs/>
          <w:sz w:val="24"/>
          <w:szCs w:val="24"/>
        </w:rPr>
        <w:t>Velký</w:t>
      </w:r>
      <w:proofErr w:type="spellEnd"/>
      <w:r w:rsidR="00E26D8F" w:rsidRPr="00AD5D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26D8F" w:rsidRPr="00AD5DE9">
        <w:rPr>
          <w:rFonts w:ascii="Arial" w:hAnsi="Arial" w:cs="Arial"/>
          <w:b/>
          <w:bCs/>
          <w:sz w:val="24"/>
          <w:szCs w:val="24"/>
        </w:rPr>
        <w:t>Rybník</w:t>
      </w:r>
      <w:proofErr w:type="spellEnd"/>
      <w:r w:rsidR="00E26D8F" w:rsidRPr="00AD5DE9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E26D8F" w:rsidRPr="00AD5DE9">
        <w:rPr>
          <w:rFonts w:ascii="Arial" w:hAnsi="Arial" w:cs="Arial"/>
          <w:b/>
          <w:bCs/>
          <w:sz w:val="24"/>
          <w:szCs w:val="24"/>
        </w:rPr>
        <w:t>Přítoky</w:t>
      </w:r>
      <w:proofErr w:type="spellEnd"/>
      <w:r w:rsidR="00E26D8F" w:rsidRPr="00AD5DE9">
        <w:rPr>
          <w:rFonts w:ascii="Arial" w:hAnsi="Arial" w:cs="Arial"/>
          <w:b/>
          <w:bCs/>
          <w:sz w:val="24"/>
          <w:szCs w:val="24"/>
        </w:rPr>
        <w:t xml:space="preserve">  </w:t>
      </w:r>
      <w:r w:rsidR="00E26D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E26D8F">
        <w:rPr>
          <w:rFonts w:ascii="Arial" w:hAnsi="Arial" w:cs="Arial"/>
          <w:b/>
          <w:bCs/>
          <w:sz w:val="24"/>
          <w:szCs w:val="24"/>
        </w:rPr>
        <w:t>-  LICHÝ</w:t>
      </w:r>
      <w:proofErr w:type="gramEnd"/>
      <w:r w:rsidR="00E26D8F">
        <w:rPr>
          <w:rFonts w:ascii="Arial" w:hAnsi="Arial" w:cs="Arial"/>
          <w:b/>
          <w:bCs/>
          <w:sz w:val="24"/>
          <w:szCs w:val="24"/>
        </w:rPr>
        <w:t xml:space="preserve"> TÝDEN</w:t>
      </w:r>
    </w:p>
    <w:sectPr w:rsidR="00AD5DE9" w:rsidRPr="00AD5DE9" w:rsidSect="005A2309">
      <w:pgSz w:w="12240" w:h="15840"/>
      <w:pgMar w:top="284" w:right="758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93AD8"/>
    <w:multiLevelType w:val="hybridMultilevel"/>
    <w:tmpl w:val="6A20BAF6"/>
    <w:lvl w:ilvl="0" w:tplc="7996DD4C">
      <w:numFmt w:val="bullet"/>
      <w:lvlText w:val=""/>
      <w:lvlJc w:val="left"/>
      <w:pPr>
        <w:ind w:left="-774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 w16cid:durableId="1897357552">
    <w:abstractNumId w:val="8"/>
  </w:num>
  <w:num w:numId="2" w16cid:durableId="41253469">
    <w:abstractNumId w:val="6"/>
  </w:num>
  <w:num w:numId="3" w16cid:durableId="722220891">
    <w:abstractNumId w:val="5"/>
  </w:num>
  <w:num w:numId="4" w16cid:durableId="14967289">
    <w:abstractNumId w:val="4"/>
  </w:num>
  <w:num w:numId="5" w16cid:durableId="682974306">
    <w:abstractNumId w:val="7"/>
  </w:num>
  <w:num w:numId="6" w16cid:durableId="778378357">
    <w:abstractNumId w:val="3"/>
  </w:num>
  <w:num w:numId="7" w16cid:durableId="1557282072">
    <w:abstractNumId w:val="2"/>
  </w:num>
  <w:num w:numId="8" w16cid:durableId="1518932814">
    <w:abstractNumId w:val="1"/>
  </w:num>
  <w:num w:numId="9" w16cid:durableId="372537432">
    <w:abstractNumId w:val="0"/>
  </w:num>
  <w:num w:numId="10" w16cid:durableId="672757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4EA2"/>
    <w:rsid w:val="001C1917"/>
    <w:rsid w:val="001F1B55"/>
    <w:rsid w:val="0029639D"/>
    <w:rsid w:val="002E1A2C"/>
    <w:rsid w:val="00326F90"/>
    <w:rsid w:val="003C6A05"/>
    <w:rsid w:val="00416BA7"/>
    <w:rsid w:val="00530309"/>
    <w:rsid w:val="0053786D"/>
    <w:rsid w:val="00591069"/>
    <w:rsid w:val="005A00CB"/>
    <w:rsid w:val="005A2309"/>
    <w:rsid w:val="00622F73"/>
    <w:rsid w:val="00680AF2"/>
    <w:rsid w:val="00686E5B"/>
    <w:rsid w:val="006C5065"/>
    <w:rsid w:val="008452EA"/>
    <w:rsid w:val="009242DB"/>
    <w:rsid w:val="009B13DB"/>
    <w:rsid w:val="00A031C7"/>
    <w:rsid w:val="00A73611"/>
    <w:rsid w:val="00AA1D8D"/>
    <w:rsid w:val="00AD5DE9"/>
    <w:rsid w:val="00B1233B"/>
    <w:rsid w:val="00B32EDA"/>
    <w:rsid w:val="00B47730"/>
    <w:rsid w:val="00B50C51"/>
    <w:rsid w:val="00B852A0"/>
    <w:rsid w:val="00C12B3E"/>
    <w:rsid w:val="00CB0664"/>
    <w:rsid w:val="00CD06D3"/>
    <w:rsid w:val="00DB221F"/>
    <w:rsid w:val="00E26D8F"/>
    <w:rsid w:val="00EA0967"/>
    <w:rsid w:val="00F27C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545F9"/>
  <w14:defaultImageDpi w14:val="300"/>
  <w15:docId w15:val="{F9D128A7-6F35-4298-888F-63A8AE9A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BE8DF2-D085-4BA9-9771-ED848194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Petr Henčl</cp:lastModifiedBy>
  <cp:revision>16</cp:revision>
  <cp:lastPrinted>2026-01-05T08:45:00Z</cp:lastPrinted>
  <dcterms:created xsi:type="dcterms:W3CDTF">2021-01-07T09:14:00Z</dcterms:created>
  <dcterms:modified xsi:type="dcterms:W3CDTF">2026-02-24T11:53:00Z</dcterms:modified>
</cp:coreProperties>
</file>